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3083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Ханты-Мансийский автономный округ Югра.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Кондинский район.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Леушинская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↵Поливцева О.Ю↵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Каргаполова Л.В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Семушин Д.Л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5301721)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с.Леуши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308329" w:id="5"/>
    <w:p>
      <w:pPr>
        <w:sectPr>
          <w:pgSz w:w="11906" w:h="16383" w:orient="portrait"/>
        </w:sectPr>
      </w:pPr>
    </w:p>
    <w:bookmarkEnd w:id="5"/>
    <w:bookmarkEnd w:id="0"/>
    <w:bookmarkStart w:name="block-4030833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0308332" w:id="7"/>
    <w:p>
      <w:pPr>
        <w:sectPr>
          <w:pgSz w:w="11906" w:h="16383" w:orient="portrait"/>
        </w:sectPr>
      </w:pPr>
    </w:p>
    <w:bookmarkEnd w:id="7"/>
    <w:bookmarkEnd w:id="6"/>
    <w:bookmarkStart w:name="block-403083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0308326" w:id="9"/>
    <w:p>
      <w:pPr>
        <w:sectPr>
          <w:pgSz w:w="11906" w:h="16383" w:orient="portrait"/>
        </w:sectPr>
      </w:pPr>
    </w:p>
    <w:bookmarkEnd w:id="9"/>
    <w:bookmarkEnd w:id="8"/>
    <w:bookmarkStart w:name="block-4030832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0308327" w:id="11"/>
    <w:p>
      <w:pPr>
        <w:sectPr>
          <w:pgSz w:w="11906" w:h="16383" w:orient="portrait"/>
        </w:sectPr>
      </w:pPr>
    </w:p>
    <w:bookmarkEnd w:id="11"/>
    <w:bookmarkEnd w:id="10"/>
    <w:bookmarkStart w:name="block-4030832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08328" w:id="13"/>
    <w:p>
      <w:pPr>
        <w:sectPr>
          <w:pgSz w:w="16383" w:h="11906" w:orient="landscape"/>
        </w:sectPr>
      </w:pPr>
    </w:p>
    <w:bookmarkEnd w:id="13"/>
    <w:bookmarkEnd w:id="12"/>
    <w:bookmarkStart w:name="block-403083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8"/>
        <w:gridCol w:w="2960"/>
        <w:gridCol w:w="1149"/>
        <w:gridCol w:w="2141"/>
        <w:gridCol w:w="2286"/>
        <w:gridCol w:w="1759"/>
        <w:gridCol w:w="2781"/>
      </w:tblGrid>
      <w:tr>
        <w:trPr>
          <w:trHeight w:val="300" w:hRule="atLeast"/>
          <w:trHeight w:val="144" w:hRule="atLeast"/>
        </w:trPr>
        <w:tc>
          <w:tcPr>
            <w:tcW w:w="3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08331" w:id="15"/>
    <w:p>
      <w:pPr>
        <w:sectPr>
          <w:pgSz w:w="16383" w:h="11906" w:orient="landscape"/>
        </w:sectPr>
      </w:pPr>
    </w:p>
    <w:bookmarkEnd w:id="15"/>
    <w:bookmarkEnd w:id="14"/>
    <w:bookmarkStart w:name="block-4030833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308330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